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5BD4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834BE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92243D8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14:paraId="4002BED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</w:t>
      </w:r>
    </w:p>
    <w:p w14:paraId="24A9132F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919C58">
      <w:pPr>
        <w:rPr>
          <w:rFonts w:ascii="Times New Roman" w:hAnsi="Times New Roman" w:cs="Times New Roman" w:eastAsiaTheme="majorEastAsia"/>
          <w:b/>
          <w:bCs/>
          <w:color w:val="376092" w:themeColor="accent1" w:themeShade="BF"/>
          <w:sz w:val="24"/>
          <w:szCs w:val="24"/>
          <w:lang w:val="hr-HR"/>
        </w:rPr>
      </w:pPr>
    </w:p>
    <w:p w14:paraId="58C2A5A3">
      <w:pPr>
        <w:pStyle w:val="2"/>
        <w:jc w:val="both"/>
        <w:rPr>
          <w:rFonts w:ascii="Times New Roman" w:hAnsi="Times New Roman" w:cs="Times New Roman"/>
          <w:i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 xml:space="preserve">PREDMET: Izjava čelnika predlagatelja o usklađenosti programa                 cjeloživotnog obrazovanja sa strateškim dokumentima predlagatelja                                           </w:t>
      </w:r>
    </w:p>
    <w:p w14:paraId="75ABA12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7CD0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4F31F5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skladu s člankom 12. stavkom 4. Pravilnika o cjeloživotnom obrazovanju Sveučilišta u Zagrebu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i člankom 12. stavkom 4. </w:t>
      </w:r>
      <w:r>
        <w:rPr>
          <w:rFonts w:ascii="Times New Roman" w:hAnsi="Times New Roman" w:cs="Times New Roman"/>
          <w:sz w:val="24"/>
          <w:szCs w:val="24"/>
          <w:lang w:val="hr-HR"/>
        </w:rPr>
        <w:t>Pravilnika o cjeloživotnom obrazovanju Sveučilišta u Zagrebu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Fakulteta hrvatskih studija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izjavljujem da je program cjeloživotnog obrazovanja ____________________________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(naziv programa)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usklađen sa strateškim dokumentima ____________________________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(naziv sastavnice)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_______________________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(naziv strateških dokumenata i razdoblje za koje su doneseni; prema potrebi navesti konkretan cilj i/ili mjeru iz strateškog dokumenta na koji se program odnosi).</w:t>
      </w:r>
    </w:p>
    <w:p w14:paraId="25A14AA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8F1ED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izjava daje se u svrhu dokazivanja ispunjavanja propisanih uvjeta za odobravanje i izvođenje programa cjeloživotnog obrazovanja.</w:t>
      </w:r>
    </w:p>
    <w:p w14:paraId="797A5CA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09FD1D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___________________, dana _______________ 20____. godine</w:t>
      </w:r>
      <w:r>
        <w:rPr>
          <w:rFonts w:ascii="Times New Roman" w:hAnsi="Times New Roman" w:cs="Times New Roman"/>
          <w:sz w:val="24"/>
          <w:szCs w:val="24"/>
          <w:lang w:val="hr-HR"/>
        </w:rPr>
        <w:br w:type="textWrapping"/>
      </w:r>
    </w:p>
    <w:p w14:paraId="1984D1F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8B68500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Ime i prezime, titula: ___________________________</w:t>
      </w:r>
    </w:p>
    <w:p w14:paraId="7D1909B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Funkcija: ____________________________________</w:t>
      </w:r>
    </w:p>
    <w:p w14:paraId="4496C4F0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Potpis: ______________________________________</w:t>
      </w:r>
    </w:p>
    <w:p w14:paraId="670E1702">
      <w:pP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(Pečat)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ab/>
      </w:r>
    </w:p>
    <w:p w14:paraId="12D72FE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759E6A4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>
      <w:headerReference r:id="rId5" w:type="default"/>
      <w:footerReference r:id="rId6" w:type="default"/>
      <w:pgSz w:w="12240" w:h="15840"/>
      <w:pgMar w:top="1440" w:right="1800" w:bottom="1440" w:left="1800" w:header="737" w:footer="96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auto"/>
    <w:pitch w:val="default"/>
    <w:sig w:usb0="00000000" w:usb1="00000000" w:usb2="08000012" w:usb3="00000000" w:csb0="0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4DE25">
    <w:pPr>
      <w:pStyle w:val="18"/>
      <w:jc w:val="both"/>
      <w:rPr>
        <w:rFonts w:ascii="Times New Roman" w:hAnsi="Times New Roman" w:cs="Times New Roman" w:eastAsiaTheme="majorEastAsia"/>
        <w:sz w:val="20"/>
        <w:szCs w:val="20"/>
        <w:lang w:val="hr-HR"/>
      </w:rPr>
    </w:pPr>
    <w:r>
      <w:rPr>
        <w:rFonts w:ascii="Times New Roman" w:hAnsi="Times New Roman" w:cs="Times New Roman" w:eastAsiaTheme="majorEastAsia"/>
        <w:sz w:val="20"/>
        <w:szCs w:val="20"/>
        <w:lang w:val="hr-HR"/>
      </w:rPr>
      <w:t>Navesti osnovne podatke o sastavnici: puni naziv sastavnice; adresa sjedišta; službena e-adresa, mrežna stranica (web adresu)</w:t>
    </w:r>
  </w:p>
  <w:p w14:paraId="58D7085A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7A982">
    <w:pPr>
      <w:pStyle w:val="2"/>
      <w:spacing w:before="0"/>
      <w:jc w:val="both"/>
      <w:rPr>
        <w:rFonts w:ascii="Times New Roman" w:hAnsi="Times New Roman" w:cs="Times New Roman"/>
        <w:b w:val="0"/>
        <w:bCs w:val="0"/>
        <w:sz w:val="24"/>
        <w:szCs w:val="24"/>
        <w:lang w:val="hr-HR"/>
      </w:rPr>
    </w:pP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 xml:space="preserve">Logotip sastavnice </w:t>
    </w: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>Logotip Sveučilišta</w:t>
    </w:r>
  </w:p>
  <w:p w14:paraId="0B8DB63F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4B4"/>
    <w:rsid w:val="00034616"/>
    <w:rsid w:val="00050404"/>
    <w:rsid w:val="00050D06"/>
    <w:rsid w:val="0006063C"/>
    <w:rsid w:val="000E01C0"/>
    <w:rsid w:val="0015074B"/>
    <w:rsid w:val="001B746D"/>
    <w:rsid w:val="0029639D"/>
    <w:rsid w:val="00326F90"/>
    <w:rsid w:val="0036454B"/>
    <w:rsid w:val="00422BB0"/>
    <w:rsid w:val="005714E1"/>
    <w:rsid w:val="006A5C5B"/>
    <w:rsid w:val="007D5597"/>
    <w:rsid w:val="007F2A9F"/>
    <w:rsid w:val="00942CD1"/>
    <w:rsid w:val="00A67EB5"/>
    <w:rsid w:val="00AA1D8D"/>
    <w:rsid w:val="00AE4277"/>
    <w:rsid w:val="00B0330E"/>
    <w:rsid w:val="00B120B3"/>
    <w:rsid w:val="00B47730"/>
    <w:rsid w:val="00B93230"/>
    <w:rsid w:val="00CB0664"/>
    <w:rsid w:val="00CC3563"/>
    <w:rsid w:val="00D077A3"/>
    <w:rsid w:val="00E03B58"/>
    <w:rsid w:val="00E2029E"/>
    <w:rsid w:val="00E2696D"/>
    <w:rsid w:val="00E313CC"/>
    <w:rsid w:val="00E45EC5"/>
    <w:rsid w:val="00F22C9D"/>
    <w:rsid w:val="00F46D08"/>
    <w:rsid w:val="00F62B30"/>
    <w:rsid w:val="00FC572D"/>
    <w:rsid w:val="00FC693F"/>
    <w:rsid w:val="4E4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74127D-41CC-2A48-954C-0C67EF156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871</Characters>
  <Lines>7</Lines>
  <Paragraphs>2</Paragraphs>
  <TotalTime>1</TotalTime>
  <ScaleCrop>false</ScaleCrop>
  <LinksUpToDate>false</LinksUpToDate>
  <CharactersWithSpaces>1021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2025-05-11T17:19:00Z</dcterms:created>
  <dc:creator>python-docx</dc:creator>
  <dc:description>generated by python-docx</dc:description>
  <cp:lastModifiedBy>rona busljeta</cp:lastModifiedBy>
  <dcterms:modified xsi:type="dcterms:W3CDTF">2026-02-22T12:20:19Z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81BD9245A09F49D493BC2F8DCBD50F58_12</vt:lpwstr>
  </property>
</Properties>
</file>